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书名：土地利用总体规划</w:t>
      </w:r>
    </w:p>
    <w:p>
      <w:r>
        <w:t>作者：罗士军，廖发良主编</w:t>
      </w:r>
    </w:p>
    <w:p>
      <w:r>
        <w:t>出版社：长沙：湖南师范大学出版社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土地利用总体规划 评论地址：https://www.jiaokey.com/book/detail/12268467.html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