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书名：5·12汶川地震记忆</w:t>
      </w:r>
    </w:p>
    <w:p>
      <w:r>
        <w:t>作者：汪道楷著</w:t>
      </w:r>
    </w:p>
    <w:p>
      <w:r>
        <w:t>出版社：兰州：甘肃文化出版社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5·12汶川地震记忆 评论地址：https://www.jiaokey.com/book/detail/12268872.html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