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书名：轻松听懂美国慢速新闻英语  听力+词汇双突破  中级</w:t>
      </w:r>
    </w:p>
    <w:p>
      <w:r>
        <w:t>作者：吴菲衡，叶鸿宇编译</w:t>
      </w:r>
    </w:p>
    <w:p>
      <w:r>
        <w:t>出版社：</w:t>
      </w:r>
    </w:p>
    <w:p>
      <w:r>
        <w:t>出版日期：2009.06</w:t>
      </w:r>
    </w:p>
    <w:p>
      <w:r>
        <w:t>总页数：382</w:t>
      </w:r>
    </w:p>
    <w:p>
      <w:r>
        <w:t>更多请访问教客网: www.jiaokey.com</w:t>
      </w:r>
    </w:p>
    <w:p>
      <w:r>
        <w:t>轻松听懂美国慢速新闻英语  听力+词汇双突破  中级 评论地址：https://www.jiaokey.com/book/detail/12268884.html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