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书名：要相信孩子</w:t>
      </w:r>
    </w:p>
    <w:p>
      <w:r>
        <w:t>作者：（苏）B.A.苏霍姆林斯基著；汪彭庚译</w:t>
      </w:r>
    </w:p>
    <w:p>
      <w:r>
        <w:t>出版社：北京：教育科学出版社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要相信孩子 评论地址：https://www.jiaokey.com/book/detail/12269057.html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