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书名：执业护士历年真题与解析</w:t>
      </w:r>
    </w:p>
    <w:p>
      <w:r>
        <w:t>作者：专家编写组编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总页数：455</w:t>
      </w:r>
    </w:p>
    <w:p>
      <w:r>
        <w:t>更多请访问教客网: www.jiaokey.com</w:t>
      </w:r>
    </w:p>
    <w:p>
      <w:r>
        <w:t>执业护士历年真题与解析 评论地址：https://www.jiaokey.com/book/detail/12269145.html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