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书名：城乡土地管理制度改革新论  首届城乡土地管理制度改革滨海新区高层论坛论文集</w:t>
      </w:r>
    </w:p>
    <w:p>
      <w:r>
        <w:t>作者：胡存智主编</w:t>
      </w:r>
    </w:p>
    <w:p>
      <w:r>
        <w:t>出版社：北京：中国大地出版社</w:t>
      </w:r>
    </w:p>
    <w:p>
      <w:r>
        <w:t>出版日期：2009.03</w:t>
      </w:r>
    </w:p>
    <w:p>
      <w:r>
        <w:t>总页数：348</w:t>
      </w:r>
    </w:p>
    <w:p>
      <w:r>
        <w:t>更多请访问教客网: www.jiaokey.com</w:t>
      </w:r>
    </w:p>
    <w:p>
      <w:r>
        <w:t>城乡土地管理制度改革新论  首届城乡土地管理制度改革滨海新区高层论坛论文集 评论地址：https://www.jiaokey.com/book/detail/12269282.html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