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书名：老中医话说灵丹妙药</w:t>
      </w:r>
    </w:p>
    <w:p>
      <w:r>
        <w:t>作者：毛德西主编</w:t>
      </w:r>
    </w:p>
    <w:p>
      <w:r>
        <w:t>出版社：北京：华夏出版社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老中医话说灵丹妙药 评论地址：https://www.jiaokey.com/book/detail/12269323.html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