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书名：干部考核</w:t>
      </w:r>
    </w:p>
    <w:p>
      <w:r>
        <w:t>作者：李广存著</w:t>
      </w:r>
    </w:p>
    <w:p>
      <w:r>
        <w:t>出版社：北京：党建读物出版社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干部考核 评论地址：https://www.jiaokey.com/book/detail/12269423.html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