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书名：百年哈佛教给学生的15种杰出本领</w:t>
      </w:r>
    </w:p>
    <w:p>
      <w:r>
        <w:t>作者：博文编著</w:t>
      </w:r>
    </w:p>
    <w:p>
      <w:r>
        <w:t>出版社：哈尔滨：黑龙江科学技术出版社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百年哈佛教给学生的15种杰出本领 评论地址：https://www.jiaokey.com/book/detail/12269493.html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