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高考复习教程  数学  上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高考复习教程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关键词搜索：https://www.jiaokey.com/tag/高考复习教程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