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书名：SCET-3应试策略研究与训练</w:t>
      </w:r>
    </w:p>
    <w:p>
      <w:r>
        <w:t>作者：谭小平主编</w:t>
      </w:r>
    </w:p>
    <w:p>
      <w:r>
        <w:t>出版社：成都：四川人民出版社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SCET-3应试策略研究与训练 评论地址：https://www.jiaokey.com/book/detail/12269591.html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