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书名：在沙特当大使的日子</w:t>
      </w:r>
    </w:p>
    <w:p>
      <w:r>
        <w:t>作者：&lt;font color=Red&gt;郁&lt;/font&gt;兴志编著</w:t>
      </w:r>
    </w:p>
    <w:p>
      <w:r>
        <w:t>出版社：上海:上海辞书出版社,2009.06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在沙特当大使的日子 评论地址：https://www.jiaokey.com/book/detail/12269656.html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