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书名：浴火新生  上海解放图录</w:t>
      </w:r>
    </w:p>
    <w:p>
      <w:r>
        <w:t>作者：中共上海市委党史研究室编著</w:t>
      </w:r>
    </w:p>
    <w:p>
      <w:r>
        <w:t>出版社：上海：上海辞书出版社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浴火新生  上海解放图录 评论地址：https://www.jiaokey.com/book/detail/12269659.html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