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</w:t>
      </w:r>
    </w:p>
    <w:p>
      <w:r>
        <w:t>作者：马哈迪·默哈末医生著</w:t>
      </w:r>
    </w:p>
    <w:p>
      <w:r>
        <w:t>出版社：立腾出版有限公司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勇往直前 评论地址：https://www.jiaokey.com/book/detail/12270156.html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