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书名：金驴记</w:t>
      </w:r>
    </w:p>
    <w:p>
      <w:r>
        <w:t>作者：（古罗马）阿普列尤斯著；路辛，芮锦译</w:t>
      </w:r>
    </w:p>
    <w:p>
      <w:r>
        <w:t>出版社：哈尔滨：北方文艺出版社</w:t>
      </w:r>
    </w:p>
    <w:p>
      <w:r>
        <w:t>出版日期：2002.01</w:t>
      </w:r>
    </w:p>
    <w:p>
      <w:r>
        <w:t>总页数：354</w:t>
      </w:r>
    </w:p>
    <w:p>
      <w:r>
        <w:t>更多请访问教客网: www.jiaokey.com</w:t>
      </w:r>
    </w:p>
    <w:p>
      <w:r>
        <w:t>金驴记 评论地址：https://www.jiaokey.com/book/detail/12270493.html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