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书名：女人品  闻香识女人</w:t>
      </w:r>
    </w:p>
    <w:p>
      <w:r>
        <w:t>作者：（美）杨二车娜姆著</w:t>
      </w:r>
    </w:p>
    <w:p>
      <w:r>
        <w:t>出版社：北京:长安出版社,2003.05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女人品  闻香识女人 评论地址：https://www.jiaokey.com/book/detail/12270501.html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