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书名：我的女儿国</w:t>
      </w:r>
    </w:p>
    <w:p>
      <w:r>
        <w:t>作者：（美）杨二车娜姆，王风著；青子摄影</w:t>
      </w:r>
    </w:p>
    <w:p>
      <w:r>
        <w:t>出版社：北京:长安出版社,2003.05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我的女儿国 评论地址：https://www.jiaokey.com/book/detail/12270503.html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