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书名：罗马神话故事</w:t>
      </w:r>
    </w:p>
    <w:p>
      <w:r>
        <w:t>作者：叶乃泊，南柯，竞月生等编著</w:t>
      </w:r>
    </w:p>
    <w:p>
      <w:r>
        <w:t>出版社：长春：吉林摄影出版社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罗马神话故事 评论地址：https://www.jiaokey.com/book/detail/12270650.html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