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书名：一场没有硝烟的战争  中国抗击“非典”纪实录  1</w:t>
      </w:r>
    </w:p>
    <w:p>
      <w:r>
        <w:t>作者：吴束，陈宽编</w:t>
      </w:r>
    </w:p>
    <w:p>
      <w:r>
        <w:t>出版社：北京：中国国际广播出版社</w:t>
      </w:r>
    </w:p>
    <w:p>
      <w:r>
        <w:t>出版日期：2003.06</w:t>
      </w:r>
    </w:p>
    <w:p>
      <w:r>
        <w:t>总页数：343</w:t>
      </w:r>
    </w:p>
    <w:p>
      <w:r>
        <w:t>更多请访问教客网: www.jiaokey.com</w:t>
      </w:r>
    </w:p>
    <w:p>
      <w:r>
        <w:t>一场没有硝烟的战争  中国抗击“非典”纪实录  1 评论地址：https://www.jiaokey.com/book/detail/12270705.html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