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书名：总领事命案</w:t>
      </w:r>
    </w:p>
    <w:p>
      <w:r>
        <w:t>作者：（法）弗朗索瓦·布歇（Francois Boucher）著；方仁杰，梁启炎等译</w:t>
      </w:r>
    </w:p>
    <w:p>
      <w:r>
        <w:t>出版社：深圳：海天出版社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总领事命案 评论地址：https://www.jiaokey.com/book/detail/12270731.html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