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书名：火电厂专业英语  修订版</w:t>
      </w:r>
    </w:p>
    <w:p>
      <w:r>
        <w:t>作者：唐必光，谢诞梅主编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火电厂专业英语  修订版 评论地址：https://www.jiaokey.com/book/detail/12271016.html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