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书名：供应链与物流英语教程</w:t>
      </w:r>
    </w:p>
    <w:p>
      <w:r>
        <w:t>作者：乐美龙编著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供应链与物流英语教程 评论地址：https://www.jiaokey.com/book/detail/12271023.html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