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书名：中专英语等级应试达标指导</w:t>
      </w:r>
    </w:p>
    <w:p>
      <w:r>
        <w:t>作者：张安富，汪碧池，王嘉主编</w:t>
      </w:r>
    </w:p>
    <w:p>
      <w:r>
        <w:t>出版社：重庆：重庆大学出版社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中专英语等级应试达标指导 评论地址：https://www.jiaokey.com/book/detail/12271031.html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