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书名：锡伯族民间传说故事选</w:t>
      </w:r>
    </w:p>
    <w:p>
      <w:r>
        <w:t>作者：徐德纯主编</w:t>
      </w:r>
    </w:p>
    <w:p>
      <w:r>
        <w:t>出版社：沈阳市新城子区文化馆</w:t>
      </w:r>
    </w:p>
    <w:p>
      <w:r>
        <w:t>出版日期：1986</w:t>
      </w:r>
    </w:p>
    <w:p>
      <w:r>
        <w:t>总页数：140</w:t>
      </w:r>
    </w:p>
    <w:p>
      <w:r>
        <w:t>更多请访问教客网: www.jiaokey.com</w:t>
      </w:r>
    </w:p>
    <w:p>
      <w:r>
        <w:t>锡伯族民间传说故事选 评论地址：https://www.jiaokey.com/book/detail/12271164.html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