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书名：一级重难点指导与试题精解</w:t>
      </w:r>
    </w:p>
    <w:p>
      <w:r>
        <w:t>作者：全国计算机等级考试指导丛书编委会编；邱玉辉主编</w:t>
      </w:r>
    </w:p>
    <w:p>
      <w:r>
        <w:t>出版社：昆明：云南科学技术出版社</w:t>
      </w:r>
    </w:p>
    <w:p>
      <w:r>
        <w:t>出版日期：2004.06</w:t>
      </w:r>
    </w:p>
    <w:p>
      <w:r>
        <w:t>总页数：317</w:t>
      </w:r>
    </w:p>
    <w:p>
      <w:r>
        <w:t>更多请访问教客网: www.jiaokey.com</w:t>
      </w:r>
    </w:p>
    <w:p>
      <w:r>
        <w:t>一级重难点指导与试题精解 评论地址：https://www.jiaokey.com/book/detail/12271437.html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