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书名：最新计算机基础实用教程  火力增强版</w:t>
      </w:r>
    </w:p>
    <w:p>
      <w:r>
        <w:t>作者：邓洪涛主编</w:t>
      </w:r>
    </w:p>
    <w:p>
      <w:r>
        <w:t>出版社：郑州：河南电子音像出版社</w:t>
      </w:r>
    </w:p>
    <w:p>
      <w:r>
        <w:t>出版日期：2003.02</w:t>
      </w:r>
    </w:p>
    <w:p>
      <w:r>
        <w:t>总页数：282</w:t>
      </w:r>
    </w:p>
    <w:p>
      <w:r>
        <w:t>更多请访问教客网: www.jiaokey.com</w:t>
      </w:r>
    </w:p>
    <w:p>
      <w:r>
        <w:t>最新计算机基础实用教程  火力增强版 评论地址：https://www.jiaokey.com/book/detail/12271442.html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