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书名：我也会装机</w:t>
      </w:r>
    </w:p>
    <w:p>
      <w:r>
        <w:t>作者：王琪麟，龚华编著</w:t>
      </w:r>
    </w:p>
    <w:p>
      <w:r>
        <w:t>出版社：重庆：重庆出版社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我也会装机 评论地址：https://www.jiaokey.com/book/detail/12271583.html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