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书名：汉字形音学  校订本</w:t>
      </w:r>
    </w:p>
    <w:p>
      <w:r>
        <w:t>作者：李思维，王昌茂编著</w:t>
      </w:r>
    </w:p>
    <w:p>
      <w:r>
        <w:t>出版社：武汉：华中师范大学出版社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汉字形音学  校订本 评论地址：https://www.jiaokey.com/book/detail/12271664.html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