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书名：COBOL程序设计入门</w:t>
      </w:r>
    </w:p>
    <w:p>
      <w:r>
        <w:t>作者：Thomas Worth著；魏际畏，王立福，张步新合译</w:t>
      </w:r>
    </w:p>
    <w:p>
      <w:r>
        <w:t>出版社：辽宁大学经济系</w:t>
      </w:r>
    </w:p>
    <w:p>
      <w:r>
        <w:t>出版日期：1981.07</w:t>
      </w:r>
    </w:p>
    <w:p>
      <w:r>
        <w:t>总页数：256</w:t>
      </w:r>
    </w:p>
    <w:p>
      <w:r>
        <w:t>更多请访问教客网: www.jiaokey.com</w:t>
      </w:r>
    </w:p>
    <w:p>
      <w:r>
        <w:t>COBOL程序设计入门 评论地址：https://www.jiaokey.com/book/detail/12271784.html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