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书名：给德国母亲们</w:t>
      </w:r>
    </w:p>
    <w:p>
      <w:r>
        <w:t>作者：（德意志民主共和国）约翰尼斯·贝赫尔著；黄贤俊辑译</w:t>
      </w:r>
    </w:p>
    <w:p>
      <w:r>
        <w:t>出版社：文光书店</w:t>
      </w:r>
    </w:p>
    <w:p>
      <w:r>
        <w:t>出版日期：1952</w:t>
      </w:r>
    </w:p>
    <w:p>
      <w:r>
        <w:t>总页数：62</w:t>
      </w:r>
    </w:p>
    <w:p>
      <w:r>
        <w:t>更多请访问教客网: www.jiaokey.com</w:t>
      </w:r>
    </w:p>
    <w:p>
      <w:r>
        <w:t>给德国母亲们 评论地址：https://www.jiaokey.com/book/detail/12271823.html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