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书名：公司清算法律制度</w:t>
      </w:r>
    </w:p>
    <w:p>
      <w:r>
        <w:t>作者：徐彦冰著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公司清算法律制度 评论地址：https://www.jiaokey.com/book/detail/12271980.html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