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书名：王昭君和她的儿女们</w:t>
      </w:r>
    </w:p>
    <w:p>
      <w:r>
        <w:t>作者：王西萍著</w:t>
      </w:r>
    </w:p>
    <w:p>
      <w:r>
        <w:t>出版社：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王昭君和她的儿女们 评论地址：https://www.jiaokey.com/book/detail/12272113.html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