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书名：高明师傅修手机  飞利浦9@9</w:t>
      </w:r>
    </w:p>
    <w:p>
      <w:r>
        <w:t>作者：张兴伟编著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总页数：56</w:t>
      </w:r>
    </w:p>
    <w:p>
      <w:r>
        <w:t>更多请访问教客网: www.jiaokey.com</w:t>
      </w:r>
    </w:p>
    <w:p>
      <w:r>
        <w:t>高明师傅修手机  飞利浦9@9 评论地址：https://www.jiaokey.com/book/detail/12272202.html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