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书名：湖南之桐茶油</w:t>
      </w:r>
    </w:p>
    <w:p>
      <w:r>
        <w:t>作者：曾仲刚编</w:t>
      </w:r>
    </w:p>
    <w:p>
      <w:r>
        <w:t>出版社：湖南省银行经济研究室,1943.05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湖南之桐茶油 评论地址：https://www.jiaokey.com/book/detail/12272391.html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