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书名：广东省7  年农业建设规划  草案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出版日期：1956.04</w:t>
      </w:r>
    </w:p>
    <w:p>
      <w:r>
        <w:t>总页数：57</w:t>
      </w:r>
    </w:p>
    <w:p>
      <w:r>
        <w:t>更多请访问教客网: www.jiaokey.com</w:t>
      </w:r>
    </w:p>
    <w:p>
      <w:r>
        <w:t>广东省7  年农业建设规划  草案 评论地址：https://www.jiaokey.com/book/detail/12272397.html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