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300个“第一”</w:t>
      </w:r>
    </w:p>
    <w:p>
      <w:r>
        <w:rPr>
          <w:rFonts w:ascii="宋体" w:hAnsi="宋体" w:eastAsia="宋体"/>
          <w:sz w:val="24"/>
        </w:rPr>
        <w:t>（英）伊莱恩·亨德森著；毛世英译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300个“第一”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（英）伊莱恩·亨德森著；毛世英译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历史 地点: 世界) 自然科学史(地点: 世界) 社会科学 历史 自然科学史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本书出售、求购地址：https://www.jiaokey.com/book/detail/12272811.html</w:t>
      </w:r>
    </w:p>
    <w:p>
      <w:r>
        <w:t>更多相关图书推荐：https://www.jiaokey.com</w:t>
      </w:r>
    </w:p>
    <w:p>
      <w:r>
        <w:t>（英）伊莱恩·亨德森著；毛世英译 其他作品：https://www.jiaokey.com/tag/（英）伊莱恩·亨德森著；毛世英译.html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关键词搜索：https://www.jiaokey.com/tag/社会科学(学科: 历史 地点: 世界) 自然科学史(地点: 世界) 社会科学 历史 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