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书名：数码照相馆的故事  中文版PHOTOSHOP CS2数码艺术写真</w:t>
      </w:r>
    </w:p>
    <w:p>
      <w:r>
        <w:t>作者：杨蜀云，刘亚利，郑庆荣编著</w:t>
      </w:r>
    </w:p>
    <w:p>
      <w:r>
        <w:t>出版社：济南：山东电子音像出版社</w:t>
      </w:r>
    </w:p>
    <w:p>
      <w:r>
        <w:t>出版日期：2006.08</w:t>
      </w:r>
    </w:p>
    <w:p>
      <w:r>
        <w:t>总页数：260</w:t>
      </w:r>
    </w:p>
    <w:p>
      <w:r>
        <w:t>更多请访问教客网: www.jiaokey.com</w:t>
      </w:r>
    </w:p>
    <w:p>
      <w:r>
        <w:t>数码照相馆的故事  中文版PHOTOSHOP CS2数码艺术写真 评论地址：https://www.jiaokey.com/book/detail/12272825.html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