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书名：农村教育综合改革的理论与实践</w:t>
      </w:r>
    </w:p>
    <w:p>
      <w:r>
        <w:t>作者：游心超主编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总页数：175</w:t>
      </w:r>
    </w:p>
    <w:p>
      <w:r>
        <w:t>更多请访问教客网: www.jiaokey.com</w:t>
      </w:r>
    </w:p>
    <w:p>
      <w:r>
        <w:t>农村教育综合改革的理论与实践 评论地址：https://www.jiaokey.com/book/detail/12272955.html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