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书名：第一次炒股票买基金就赚钱</w:t>
      </w:r>
    </w:p>
    <w:p>
      <w:r>
        <w:t>作者：牛博士著</w:t>
      </w:r>
    </w:p>
    <w:p>
      <w:r>
        <w:t>出版社：广州：南方日报出版社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第一次炒股票买基金就赚钱 评论地址：https://www.jiaokey.com/book/detail/12273411.html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