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书名：白水红岩集  历代题咏黄果树诗词选</w:t>
      </w:r>
    </w:p>
    <w:p>
      <w:r>
        <w:t>作者：安顺行署文化局，黄果树旅游集团有限公司编</w:t>
      </w:r>
    </w:p>
    <w:p>
      <w:r>
        <w:t>出版社：贵阳：贵州人民出版社</w:t>
      </w:r>
    </w:p>
    <w:p>
      <w:r>
        <w:t>出版日期：1999.12</w:t>
      </w:r>
    </w:p>
    <w:p>
      <w:r>
        <w:t>总页数：135</w:t>
      </w:r>
    </w:p>
    <w:p>
      <w:r>
        <w:t>更多请访问教客网: www.jiaokey.com</w:t>
      </w:r>
    </w:p>
    <w:p>
      <w:r>
        <w:t>白水红岩集  历代题咏黄果树诗词选 评论地址：https://www.jiaokey.com/book/detail/12273593.html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