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书名：华中昆虫研究  第1卷</w:t>
      </w:r>
    </w:p>
    <w:p>
      <w:r>
        <w:t>作者：尹新明，王高平主编；河南省昆虫学会编</w:t>
      </w:r>
    </w:p>
    <w:p>
      <w:r>
        <w:t>出版社：北京：中国农业科学技术出版社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华中昆虫研究  第1卷 评论地址：https://www.jiaokey.com/book/detail/12273662.html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