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性·婚姻  东方与西方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性·婚姻  东方与西方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本书出售、求购地址：https://www.jiaokey.com/book/detail/12273669.html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关键词搜索：https://www.jiaokey.com/tag/性·婚姻  东方与西方.html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