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书名：英国通俗小说菁华  20世纪上半期卷</w:t>
      </w:r>
    </w:p>
    <w:p>
      <w:r>
        <w:t>作者：黄禄善主编</w:t>
      </w:r>
    </w:p>
    <w:p>
      <w:r>
        <w:t>出版社：上海:上海大学出版社,2009.07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英国通俗小说菁华  20世纪上半期卷 评论地址：https://www.jiaokey.com/book/detail/12273747.html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