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书名：北方夕鹤2/3杀人事件</w:t>
      </w:r>
    </w:p>
    <w:p>
      <w:r>
        <w:t>作者：（日）岛田庄司著</w:t>
      </w:r>
    </w:p>
    <w:p>
      <w:r>
        <w:t>出版社：北京:新星出版社,2009.06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北方夕鹤2/3杀人事件 评论地址：https://www.jiaokey.com/book/detail/12273751.html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