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书名：中国文化概览  英汉对照</w:t>
      </w:r>
    </w:p>
    <w:p>
      <w:r>
        <w:t>作者：龙毛忠，贾爱兵，颜静兰著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中国文化概览  英汉对照 评论地址：https://www.jiaokey.com/book/detail/12273823.html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