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书名：商务英语系列读物  营销文化</w:t>
      </w:r>
    </w:p>
    <w:p>
      <w:r>
        <w:t>作者：王欣编</w:t>
      </w:r>
    </w:p>
    <w:p>
      <w:r>
        <w:t>出版社：天津：天津大学出版社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商务英语系列读物  营销文化 评论地址：https://www.jiaokey.com/book/detail/12274096.html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