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书名：浅谈·图解仓储运作与管理</w:t>
      </w:r>
    </w:p>
    <w:p>
      <w:r>
        <w:t>作者：谷祥盛，李胜主编</w:t>
      </w:r>
    </w:p>
    <w:p>
      <w:r>
        <w:t>出版社：广州：广东经济出版社</w:t>
      </w:r>
    </w:p>
    <w:p>
      <w:r>
        <w:t>出版日期：2009.06</w:t>
      </w:r>
    </w:p>
    <w:p>
      <w:r>
        <w:t>总页数：236</w:t>
      </w:r>
    </w:p>
    <w:p>
      <w:r>
        <w:t>更多请访问教客网: www.jiaokey.com</w:t>
      </w:r>
    </w:p>
    <w:p>
      <w:r>
        <w:t>浅谈·图解仓储运作与管理 评论地址：https://www.jiaokey.com/book/detail/12274100.html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