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书名：报道伊斯兰</w:t>
      </w:r>
    </w:p>
    <w:p>
      <w:r>
        <w:t>作者：（美）爱德华·萨义德著</w:t>
      </w:r>
    </w:p>
    <w:p>
      <w:r>
        <w:t>出版社：上海：上海译文出版社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报道伊斯兰 评论地址：https://www.jiaokey.com/book/detail/12274126.html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