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冰川动力学模式基本原理和参数观测指南</w:t>
      </w:r>
    </w:p>
    <w:p>
      <w:r>
        <w:rPr>
          <w:rFonts w:ascii="宋体" w:hAnsi="宋体" w:eastAsia="宋体"/>
          <w:sz w:val="24"/>
        </w:rPr>
        <w:t>李慧林，李忠勤，秦大河主编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冰川动力学模式基本原理和参数观测指南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李慧林，李忠勤，秦大河主编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本书出售、求购地址：https://www.jiaokey.com/book/detail/12274239.html</w:t>
      </w:r>
    </w:p>
    <w:p>
      <w:r>
        <w:t>更多相关图书推荐：https://www.jiaokey.com</w:t>
      </w:r>
    </w:p>
    <w:p>
      <w:r>
        <w:t>李慧林，李忠勤，秦大河主编 其他作品：https://www.jiaokey.com/tag/李慧林，李忠勤，秦大河主编.html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关键词搜索：https://www.jiaokey.com/tag/冰川动力学模式基本原理和参数观测指南.html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