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书名：做生意就要学会算计</w:t>
      </w:r>
    </w:p>
    <w:p>
      <w:r>
        <w:t>作者：李元秀主编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做生意就要学会算计 评论地址：https://www.jiaokey.com/book/detail/12274322.html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